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1995-2009.12日本语能力测试真题详解  N2</w:t>
      </w:r>
    </w:p>
    <w:p>
      <w:r>
        <w:rPr>
          <w:rFonts w:ascii="宋体" w:hAnsi="宋体" w:eastAsia="宋体"/>
          <w:sz w:val="24"/>
        </w:rPr>
        <w:t>刘胭脂，窦文，王伟军等编著；（日）石桥一纪，石川康惠审校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1995-2009.12日本语能力测试真题详解  N2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刘胭脂，窦文，王伟军等编著；（日）石桥一纪，石川康惠审校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本书出售、求购地址：https://www.jiaokey.com/book/detail/13076846.html</w:t>
      </w:r>
    </w:p>
    <w:p>
      <w:r>
        <w:t>更多相关图书推荐：https://www.jiaokey.com</w:t>
      </w:r>
    </w:p>
    <w:p>
      <w:r>
        <w:t>刘胭脂，窦文，王伟军等编著；（日）石桥一纪，石川康惠审校 其他作品：https://www.jiaokey.com/tag/刘胭脂，窦文，王伟军等编著；（日）石桥一纪，石川康惠审校.html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关键词搜索：https://www.jiaokey.com/tag/1995-2009.12日本语能力测试真题详解  N2.html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