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大学日语基础练习  第1册</w:t>
      </w:r>
    </w:p>
    <w:p>
      <w:r>
        <w:rPr>
          <w:rFonts w:ascii="宋体" w:hAnsi="宋体" w:eastAsia="宋体"/>
          <w:sz w:val="24"/>
        </w:rPr>
        <w:t>崔平，邱玉梅主编；李鹏，史纪元，刘爽等副主编；丁伟，郝岩，孙雪等编；马群主审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大学日语基础练习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崔平，邱玉梅主编；李鹏，史纪元，刘爽等副主编；丁伟，郝岩，孙雪等编；马群主审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本书出售、求购地址：https://www.jiaokey.com/book/detail/13076832.html</w:t>
      </w:r>
    </w:p>
    <w:p>
      <w:r>
        <w:t>更多相关图书推荐：https://www.jiaokey.com</w:t>
      </w:r>
    </w:p>
    <w:p>
      <w:r>
        <w:t>崔平，邱玉梅主编；李鹏，史纪元，刘爽等副主编；丁伟，郝岩，孙雪等编；马群主审 其他作品：https://www.jiaokey.com/tag/崔平，邱玉梅主编；李鹏，史纪元，刘爽等副主编；丁伟，郝岩，孙雪等编；马群主审.html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关键词搜索：https://www.jiaokey.com/tag/大学日语基础练习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