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英汉对照  第3级  小学版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英汉对照  第3级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本书出售、求购地址：https://www.jiaokey.com/book/detail/13076780.html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关键词搜索：https://www.jiaokey.com/tag/爱丽丝漫游奇境记  英汉对照  第3级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