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十年囧英文，一本就翻身</w:t>
      </w:r>
    </w:p>
    <w:p>
      <w:r>
        <w:rPr>
          <w:rFonts w:ascii="宋体" w:hAnsi="宋体" w:eastAsia="宋体"/>
          <w:sz w:val="24"/>
        </w:rPr>
        <w:t>（美）Johnson，刘曦执行主编；刘涛，王莹，刘曦等编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十年囧英文，一本就翻身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（美）Johnson，刘曦执行主编；刘涛，王莹，刘曦等编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本书出售、求购地址：https://www.jiaokey.com/book/detail/13076739.html</w:t>
      </w:r>
    </w:p>
    <w:p>
      <w:r>
        <w:t>更多相关图书推荐：https://www.jiaokey.com</w:t>
      </w:r>
    </w:p>
    <w:p>
      <w:r>
        <w:t>（美）Johnson，刘曦执行主编；刘涛，王莹，刘曦等编 其他作品：https://www.jiaokey.com/tag/（美）Johnson，刘曦执行主编；刘涛，王莹，刘曦等编.html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关键词搜索：https://www.jiaokey.com/tag/十年囧英文，一本就翻身.html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