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医疗卫生服务常用外语手册  中英</w:t>
      </w:r>
    </w:p>
    <w:p>
      <w:r>
        <w:rPr>
          <w:rFonts w:ascii="宋体" w:hAnsi="宋体" w:eastAsia="宋体"/>
          <w:sz w:val="24"/>
        </w:rPr>
        <w:t>梁万年，崔小波，于鲁明主编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医疗卫生服务常用外语手册  中英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梁万年，崔小波，于鲁明主编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本书出售、求购地址：https://www.jiaokey.com/book/detail/13076715.html</w:t>
      </w:r>
    </w:p>
    <w:p>
      <w:r>
        <w:t>更多相关图书推荐：https://www.jiaokey.com</w:t>
      </w:r>
    </w:p>
    <w:p>
      <w:r>
        <w:t>梁万年，崔小波，于鲁明主编 其他作品：https://www.jiaokey.com/tag/梁万年，崔小波，于鲁明主编.html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关键词搜索：https://www.jiaokey.com/tag/医疗卫生服务常用外语手册  中英.html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