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环球英语单元测试  第二级</w:t>
      </w:r>
    </w:p>
    <w:p>
      <w:r>
        <w:rPr>
          <w:rFonts w:ascii="宋体" w:hAnsi="宋体" w:eastAsia="宋体"/>
          <w:sz w:val="24"/>
        </w:rPr>
        <w:t>张群元主编；卞晓燕，顾薇，何慧等编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环球英语单元测试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张群元主编；卞晓燕，顾薇，何慧等编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本书出售、求购地址：https://www.jiaokey.com/book/detail/13076713.html</w:t>
      </w:r>
    </w:p>
    <w:p>
      <w:r>
        <w:t>更多相关图书推荐：https://www.jiaokey.com</w:t>
      </w:r>
    </w:p>
    <w:p>
      <w:r>
        <w:t>张群元主编；卞晓燕，顾薇，何慧等编 其他作品：https://www.jiaokey.com/tag/张群元主编；卞晓燕，顾薇，何慧等编.html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关键词搜索：https://www.jiaokey.com/tag/环球英语单元测试  第二级.html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