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听力</w:t>
      </w:r>
    </w:p>
    <w:p>
      <w:r>
        <w:rPr>
          <w:rFonts w:ascii="宋体" w:hAnsi="宋体" w:eastAsia="宋体"/>
          <w:sz w:val="24"/>
        </w:rPr>
        <w:t>杨丽斌主编；高春梅，徐宁燕，陈云仙编写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杨丽斌主编；高春梅，徐宁燕，陈云仙编写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本书出售、求购地址：https://www.jiaokey.com/book/detail/13076665.html</w:t>
      </w:r>
    </w:p>
    <w:p>
      <w:r>
        <w:t>更多相关图书推荐：https://www.jiaokey.com</w:t>
      </w:r>
    </w:p>
    <w:p>
      <w:r>
        <w:t>杨丽斌主编；高春梅，徐宁燕，陈云仙编写 其他作品：https://www.jiaokey.com/tag/杨丽斌主编；高春梅，徐宁燕，陈云仙编写.html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关键词搜索：https://www.jiaokey.com/tag/30天搞定英语四级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