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新编英语出国考试广播教程  结构及书面表达分册</w:t>
      </w:r>
    </w:p>
    <w:p>
      <w:r>
        <w:rPr>
          <w:rFonts w:ascii="宋体" w:hAnsi="宋体" w:eastAsia="宋体"/>
          <w:sz w:val="24"/>
        </w:rPr>
        <w:t>杨永荟，冯慧妍编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新编英语出国考试广播教程  结构及书面表达分册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杨永荟，冯慧妍编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本书出售、求购地址：https://www.jiaokey.com/book/detail/13076631.html</w:t>
      </w:r>
    </w:p>
    <w:p>
      <w:r>
        <w:t>更多相关图书推荐：https://www.jiaokey.com</w:t>
      </w:r>
    </w:p>
    <w:p>
      <w:r>
        <w:t>杨永荟，冯慧妍编 其他作品：https://www.jiaokey.com/tag/杨永荟，冯慧妍编.html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关键词搜索：https://www.jiaokey.com/tag/新编英语出国考试广播教程  结构及书面表达分册.html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