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世界国家地理百科  中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世界国家地理百科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本书出售、求购地址：https://www.jiaokey.com/book/detail/13076607.html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关键词搜索：https://www.jiaokey.com/tag/世界国家地理百科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