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  豆浆  豆腐</w:t>
      </w:r>
    </w:p>
    <w:p>
      <w:r>
        <w:t>作者：王作生编著；于俊生主审</w:t>
      </w:r>
    </w:p>
    <w:p>
      <w:r>
        <w:t>出版社：青岛：青岛出版社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大豆  豆浆  豆腐 评论地址：https://www.jiaokey.com/book/detail/13076596.html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