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退役士兵职业技能培训</w:t>
      </w:r>
    </w:p>
    <w:p>
      <w:r>
        <w:rPr>
          <w:rFonts w:ascii="宋体" w:hAnsi="宋体" w:eastAsia="宋体"/>
          <w:sz w:val="24"/>
        </w:rPr>
        <w:t>孙绍骋主编；民政部优抚安置局编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退役士兵职业技能培训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孙绍骋主编；民政部优抚安置局编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本书出售、求购地址：https://www.jiaokey.com/book/detail/13076592.html</w:t>
      </w:r>
    </w:p>
    <w:p>
      <w:r>
        <w:t>更多相关图书推荐：https://www.jiaokey.com</w:t>
      </w:r>
    </w:p>
    <w:p>
      <w:r>
        <w:t>孙绍骋主编；民政部优抚安置局编 其他作品：https://www.jiaokey.com/tag/孙绍骋主编；民政部优抚安置局编.html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关键词搜索：https://www.jiaokey.com/tag/退役士兵职业技能培训.html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