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监狱学专业建设回顾与瞻望  监狱学专业应用型高级专门人才培养研究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监狱学专业建设回顾与瞻望  监狱学专业应用型高级专门人才培养研究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本书出售、求购地址：https://www.jiaokey.com/book/detail/13076587.html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关键词搜索：https://www.jiaokey.com/tag/监狱学专业建设回顾与瞻望  监狱学专业应用型高级专门人才培养研究.html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