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专四考试四级听力周计划</w:t>
      </w:r>
    </w:p>
    <w:p>
      <w:r>
        <w:rPr>
          <w:rFonts w:ascii="宋体" w:hAnsi="宋体" w:eastAsia="宋体"/>
          <w:sz w:val="24"/>
        </w:rPr>
        <w:t>孙晓波主编；赵丙银，李慧彦副主编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专四考试四级听力周计划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孙晓波主编；赵丙银，李慧彦副主编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本书出售、求购地址：https://www.jiaokey.com/book/detail/13076540.html</w:t>
      </w:r>
    </w:p>
    <w:p>
      <w:r>
        <w:t>更多相关图书推荐：https://www.jiaokey.com</w:t>
      </w:r>
    </w:p>
    <w:p>
      <w:r>
        <w:t>孙晓波主编；赵丙银，李慧彦副主编 其他作品：https://www.jiaokey.com/tag/孙晓波主编；赵丙银，李慧彦副主编.html</w:t>
      </w:r>
    </w:p>
    <w:p>
      <w:r>
        <w:t>华艺出版社 出版图书：https://www.jiaokey.com/tag/华艺出版社.html</w:t>
      </w:r>
    </w:p>
    <w:p>
      <w:r>
        <w:t>关键词搜索：https://www.jiaokey.com/tag/专四考试四级听力周计划.html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