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书名：软件工程师日语速成  精读  初级</w:t>
      </w:r>
    </w:p>
    <w:p>
      <w:r>
        <w:t>作者：东软集团股份有限公司编</w:t>
      </w:r>
    </w:p>
    <w:p>
      <w:r>
        <w:t>出版社：沈阳：东北大学出版社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软件工程师日语速成  精读  初级 评论地址：https://www.jiaokey.com/book/detail/13076533.html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