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全新研究生英语听力强训</w:t>
      </w:r>
    </w:p>
    <w:p>
      <w:r>
        <w:rPr>
          <w:rFonts w:ascii="宋体" w:hAnsi="宋体" w:eastAsia="宋体"/>
          <w:sz w:val="24"/>
        </w:rPr>
        <w:t>陶炀，傅轶飞主编；和淑霞，王静，李丹，孝红波副主编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全新研究生英语听力强训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陶炀，傅轶飞主编；和淑霞，王静，李丹，孝红波副主编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本书出售、求购地址：https://www.jiaokey.com/book/detail/13076529.html</w:t>
      </w:r>
    </w:p>
    <w:p>
      <w:r>
        <w:t>更多相关图书推荐：https://www.jiaokey.com</w:t>
      </w:r>
    </w:p>
    <w:p>
      <w:r>
        <w:t>陶炀，傅轶飞主编；和淑霞，王静，李丹，孝红波副主编 其他作品：https://www.jiaokey.com/tag/陶炀，傅轶飞主编；和淑霞，王静，李丹，孝红波副主编.html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关键词搜索：https://www.jiaokey.com/tag/全新研究生英语听力强训.html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