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标准日本语随堂强化训练  中级  下  新版</w:t>
      </w:r>
    </w:p>
    <w:p>
      <w:r>
        <w:rPr>
          <w:rFonts w:ascii="宋体" w:hAnsi="宋体" w:eastAsia="宋体"/>
          <w:sz w:val="24"/>
        </w:rPr>
        <w:t>杨佳，王柏主编；曲风鸣，蒋伊菊副主编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标准日本语随堂强化训练  中级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杨佳，王柏主编；曲风鸣，蒋伊菊副主编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本书出售、求购地址：https://www.jiaokey.com/book/detail/13076526.html</w:t>
      </w:r>
    </w:p>
    <w:p>
      <w:r>
        <w:t>更多相关图书推荐：https://www.jiaokey.com</w:t>
      </w:r>
    </w:p>
    <w:p>
      <w:r>
        <w:t>杨佳，王柏主编；曲风鸣，蒋伊菊副主编 其他作品：https://www.jiaokey.com/tag/杨佳，王柏主编；曲风鸣，蒋伊菊副主编.html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关键词搜索：https://www.jiaokey.com/tag/标准日本语随堂强化训练  中级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