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书名：有趣的赠言妙语钢笔字帖</w:t>
      </w:r>
    </w:p>
    <w:p>
      <w:r>
        <w:t>作者：李放鸣著</w:t>
      </w:r>
    </w:p>
    <w:p>
      <w:r>
        <w:t>出版社：长春：吉林美术出版社</w:t>
      </w:r>
    </w:p>
    <w:p>
      <w:r>
        <w:t>出版日期：2009.12</w:t>
      </w:r>
    </w:p>
    <w:p>
      <w:r>
        <w:t>总页数：45</w:t>
      </w:r>
    </w:p>
    <w:p>
      <w:r>
        <w:t>更多请访问教客网: www.jiaokey.com</w:t>
      </w:r>
    </w:p>
    <w:p>
      <w:r>
        <w:t>有趣的赠言妙语钢笔字帖 评论地址：https://www.jiaokey.com/book/detail/13076487.html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