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欧阳询《兰惹帖》等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欧阳询《兰惹帖》等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本书出售、求购地址：https://www.jiaokey.com/book/detail/13076486.html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欧阳询《兰惹帖》等.html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