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港口设施保安工作指南</w:t>
      </w:r>
    </w:p>
    <w:p>
      <w:r>
        <w:rPr>
          <w:rFonts w:ascii="宋体" w:hAnsi="宋体" w:eastAsia="宋体"/>
          <w:sz w:val="24"/>
        </w:rPr>
        <w:t>苏新刚主编；中华人民共和国交通部水运司，交通部水运科学研究所编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港口设施保安工作指南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苏新刚主编；中华人民共和国交通部水运司，交通部水运科学研究所编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本书出售、求购地址：https://www.jiaokey.com/book/detail/13076481.html</w:t>
      </w:r>
    </w:p>
    <w:p>
      <w:r>
        <w:t>更多相关图书推荐：https://www.jiaokey.com</w:t>
      </w:r>
    </w:p>
    <w:p>
      <w:r>
        <w:t>苏新刚主编；中华人民共和国交通部水运司，交通部水运科学研究所编 其他作品：https://www.jiaokey.com/tag/苏新刚主编；中华人民共和国交通部水运司，交通部水运科学研究所编.html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关键词搜索：https://www.jiaokey.com/tag/港口设施保安工作指南.html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