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书名：产后修复瑜伽</w:t>
      </w:r>
    </w:p>
    <w:p>
      <w:r>
        <w:t>作者：郭健主编；尹海燕副主编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产后修复瑜伽 评论地址：https://www.jiaokey.com/book/detail/13076452.html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