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可能影响你一生的100个情感故事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本书出售、求购地址：https://www.jiaokey.com/book/detail/13076414.html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关键词搜索：https://www.jiaokey.com/tag/小故事大哲理  可能影响你一生的100个情感故事.html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