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书名：柴油物流轻型卡车使用维护与检修</w:t>
      </w:r>
    </w:p>
    <w:p>
      <w:r>
        <w:t>作者：肖永清主编</w:t>
      </w:r>
    </w:p>
    <w:p>
      <w:r>
        <w:t>出版社：北京：金盾出版社</w:t>
      </w:r>
    </w:p>
    <w:p>
      <w:r>
        <w:t>出版日期：2010.08</w:t>
      </w:r>
    </w:p>
    <w:p>
      <w:r>
        <w:t>总页数：371</w:t>
      </w:r>
    </w:p>
    <w:p>
      <w:r>
        <w:t>更多请访问教客网: www.jiaokey.com</w:t>
      </w:r>
    </w:p>
    <w:p>
      <w:r>
        <w:t>柴油物流轻型卡车使用维护与检修 评论地址：https://www.jiaokey.com/book/detail/13076406.html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