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发动机及其组件的拆装与检测必备知识</w:t>
      </w:r>
    </w:p>
    <w:p>
      <w:r>
        <w:rPr>
          <w:rFonts w:ascii="宋体" w:hAnsi="宋体" w:eastAsia="宋体"/>
          <w:sz w:val="24"/>
        </w:rPr>
        <w:t>谭红霞主编；尹志平，王亮副主编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发动机及其组件的拆装与检测必备知识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谭红霞主编；尹志平，王亮副主编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本书出售、求购地址：https://www.jiaokey.com/book/detail/13076387.html</w:t>
      </w:r>
    </w:p>
    <w:p>
      <w:r>
        <w:t>更多相关图书推荐：https://www.jiaokey.com</w:t>
      </w:r>
    </w:p>
    <w:p>
      <w:r>
        <w:t>谭红霞主编；尹志平，王亮副主编 其他作品：https://www.jiaokey.com/tag/谭红霞主编；尹志平，王亮副主编.html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关键词搜索：https://www.jiaokey.com/tag/发动机及其组件的拆装与检测必备知识.html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