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书名：密码测试  非常Happy</w:t>
      </w:r>
    </w:p>
    <w:p>
      <w:r>
        <w:t>作者：鑫歌编著</w:t>
      </w:r>
    </w:p>
    <w:p>
      <w:r>
        <w:t>出版社：奎屯：伊犁人民出版社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密码测试  非常Happy 评论地址：https://www.jiaokey.com/book/detail/13076375.html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