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你能看见大猩猩吗？  如何发现隐藏在生活和工作中的机会</w:t>
      </w:r>
    </w:p>
    <w:p>
      <w:r>
        <w:rPr>
          <w:rFonts w:ascii="宋体" w:hAnsi="宋体" w:eastAsia="宋体"/>
          <w:sz w:val="24"/>
        </w:rPr>
        <w:t>（美）理查德·韦斯曼著；柳明花译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你能看见大猩猩吗？  如何发现隐藏在生活和工作中的机会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（美）理查德·韦斯曼著；柳明花译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本书出售、求购地址：https://www.jiaokey.com/book/detail/13076346.html</w:t>
      </w:r>
    </w:p>
    <w:p>
      <w:r>
        <w:t>更多相关图书推荐：https://www.jiaokey.com</w:t>
      </w:r>
    </w:p>
    <w:p>
      <w:r>
        <w:t>（美）理查德·韦斯曼著；柳明花译 其他作品：https://www.jiaokey.com/tag/（美）理查德·韦斯曼著；柳明花译.html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关键词搜索：https://www.jiaokey.com/tag/你能看见大猩猩吗？  如何发现隐藏在生活和工作中的机会.html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