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上班奴的自我救赎  谁为你的快乐负责</w:t>
      </w:r>
    </w:p>
    <w:p>
      <w:r>
        <w:rPr>
          <w:rFonts w:ascii="宋体" w:hAnsi="宋体" w:eastAsia="宋体"/>
          <w:sz w:val="24"/>
        </w:rPr>
        <w:t>李少辉编著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上班奴的自我救赎  谁为你的快乐负责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本书出售、求购地址：https://www.jiaokey.com/book/detail/13076324.html</w:t>
      </w:r>
    </w:p>
    <w:p>
      <w:r>
        <w:t>更多相关图书推荐：https://www.jiaokey.com</w:t>
      </w:r>
    </w:p>
    <w:p>
      <w:r>
        <w:t>李少辉编著 其他作品：https://www.jiaokey.com/tag/李少辉编著.html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关键词搜索：https://www.jiaokey.com/tag/上班奴的自我救赎  谁为你的快乐负责.html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