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图书馆科学发展研究  中共中央党校图书馆2008年论文集</w:t>
      </w:r>
    </w:p>
    <w:p>
      <w:r>
        <w:rPr>
          <w:rFonts w:ascii="宋体" w:hAnsi="宋体" w:eastAsia="宋体"/>
          <w:sz w:val="24"/>
        </w:rPr>
        <w:t>肖勤福，朱满良主编；郝莉，刘俊瑞副主编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图书馆科学发展研究  中共中央党校图书馆2008年论文集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肖勤福，朱满良主编；郝莉，刘俊瑞副主编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本书出售、求购地址：https://www.jiaokey.com/book/detail/13076305.html</w:t>
      </w:r>
    </w:p>
    <w:p>
      <w:r>
        <w:t>更多相关图书推荐：https://www.jiaokey.com</w:t>
      </w:r>
    </w:p>
    <w:p>
      <w:r>
        <w:t>肖勤福，朱满良主编；郝莉，刘俊瑞副主编 其他作品：https://www.jiaokey.com/tag/肖勤福，朱满良主编；郝莉，刘俊瑞副主编.html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关键词搜索：https://www.jiaokey.com/tag/图书馆科学发展研究  中共中央党校图书馆2008年论文集.html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