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日本电气产品市场准入要求及合格评定</w:t>
      </w:r>
    </w:p>
    <w:p>
      <w:r>
        <w:rPr>
          <w:rFonts w:ascii="宋体" w:hAnsi="宋体" w:eastAsia="宋体"/>
          <w:sz w:val="24"/>
        </w:rPr>
        <w:t>中国质量认证中心编著；刘彦宾主编；王海龙副主编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日本电气产品市场准入要求及合格评定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中国质量认证中心编著；刘彦宾主编；王海龙副主编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本书出售、求购地址：https://www.jiaokey.com/book/detail/13076298.html</w:t>
      </w:r>
    </w:p>
    <w:p>
      <w:r>
        <w:t>更多相关图书推荐：https://www.jiaokey.com</w:t>
      </w:r>
    </w:p>
    <w:p>
      <w:r>
        <w:t>中国质量认证中心编著；刘彦宾主编；王海龙副主编 其他作品：https://www.jiaokey.com/tag/中国质量认证中心编著；刘彦宾主编；王海龙副主编.html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关键词搜索：https://www.jiaokey.com/tag/日本电气产品市场准入要求及合格评定.html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