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书名：教育类专业概论与职业导论</w:t>
      </w:r>
    </w:p>
    <w:p>
      <w:r>
        <w:t>作者：何进军著</w:t>
      </w:r>
    </w:p>
    <w:p>
      <w:r>
        <w:t>出版社：广州：中山大学出版社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教育类专业概论与职业导论 评论地址：https://www.jiaokey.com/book/detail/13076283.html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