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书名：决策者  领导者必备的成功智慧</w:t>
      </w:r>
    </w:p>
    <w:p>
      <w:r>
        <w:t>作者：程平著</w:t>
      </w:r>
    </w:p>
    <w:p>
      <w:r>
        <w:t>出版社：北京：台海出版社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决策者  领导者必备的成功智慧 评论地址：https://www.jiaokey.com/book/detail/13076275.html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