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  图书馆人的职业圣经  十位图书馆学专家的全部智慧和经验的结晶</w:t>
      </w:r>
    </w:p>
    <w:p>
      <w:r>
        <w:rPr>
          <w:rFonts w:ascii="宋体" w:hAnsi="宋体" w:eastAsia="宋体"/>
          <w:sz w:val="24"/>
        </w:rPr>
        <w:t>曹翔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  图书馆人的职业圣经  十位图书馆学专家的全部智慧和经验的结晶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本书出售、求购地址：https://www.jiaokey.com/book/detail/13076262.html</w:t>
      </w:r>
    </w:p>
    <w:p>
      <w:r>
        <w:t>更多相关图书推荐：https://www.jiaokey.com</w:t>
      </w:r>
    </w:p>
    <w:p>
      <w:r>
        <w:t>曹翔 其他作品：https://www.jiaokey.com/tag/曹翔.html</w:t>
      </w:r>
    </w:p>
    <w:p>
      <w:r>
        <w:t>关键词搜索：https://www.jiaokey.com/tag/图书馆目录  图书馆人的职业圣经  十位图书馆学专家的全部智慧和经验的结晶.html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