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女性保健食谱</w:t>
      </w:r>
    </w:p>
    <w:p>
      <w:r>
        <w:rPr>
          <w:rFonts w:ascii="宋体" w:hAnsi="宋体" w:eastAsia="宋体"/>
          <w:sz w:val="24"/>
        </w:rPr>
        <w:t>董国成主编；张美花，黄玉女，刘红林，王迎娣副主编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董国成主编；张美花，黄玉女，刘红林，王迎娣副主编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本书出售、求购地址：https://www.jiaokey.com/book/detail/13076260.html</w:t>
      </w:r>
    </w:p>
    <w:p>
      <w:r>
        <w:t>更多相关图书推荐：https://www.jiaokey.com</w:t>
      </w:r>
    </w:p>
    <w:p>
      <w:r>
        <w:t>董国成主编；张美花，黄玉女，刘红林，王迎娣副主编 其他作品：https://www.jiaokey.com/tag/董国成主编；张美花，黄玉女，刘红林，王迎娣副主编.html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关键词搜索：https://www.jiaokey.com/tag/女性保健食谱.html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