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农村实用信息检索与利用</w:t>
      </w:r>
    </w:p>
    <w:p>
      <w:r>
        <w:rPr>
          <w:rFonts w:ascii="宋体" w:hAnsi="宋体" w:eastAsia="宋体"/>
          <w:sz w:val="24"/>
        </w:rPr>
        <w:t>王亚秋，钟秀芬主编；刘颖，王瑞亨，苑士涛副主编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王亚秋，钟秀芬主编；刘颖，王瑞亨，苑士涛副主编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本书出售、求购地址：https://www.jiaokey.com/book/detail/13076250.html</w:t>
      </w:r>
    </w:p>
    <w:p>
      <w:r>
        <w:t>更多相关图书推荐：https://www.jiaokey.com</w:t>
      </w:r>
    </w:p>
    <w:p>
      <w:r>
        <w:t>王亚秋，钟秀芬主编；刘颖，王瑞亨，苑士涛副主编 其他作品：https://www.jiaokey.com/tag/王亚秋，钟秀芬主编；刘颖，王瑞亨，苑士涛副主编.html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关键词搜索：https://www.jiaokey.com/tag/农村实用信息检索与利用.html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