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书名：婴幼儿辅食添加全知道</w:t>
      </w:r>
    </w:p>
    <w:p>
      <w:r>
        <w:t>作者：陈凤林，戚娟芳，王稚晖编著</w:t>
      </w:r>
    </w:p>
    <w:p>
      <w:r>
        <w:t>出版社：长春：吉林科学技术出版社</w:t>
      </w:r>
    </w:p>
    <w:p>
      <w:r>
        <w:t>出版日期：2011.07</w:t>
      </w:r>
    </w:p>
    <w:p>
      <w:r>
        <w:t>总页数：341</w:t>
      </w:r>
    </w:p>
    <w:p>
      <w:r>
        <w:t>更多请访问教客网: www.jiaokey.com</w:t>
      </w:r>
    </w:p>
    <w:p>
      <w:r>
        <w:t>婴幼儿辅食添加全知道 评论地址：https://www.jiaokey.com/book/detail/13076240.html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