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快乐自驾游攻略</w:t>
      </w:r>
    </w:p>
    <w:p>
      <w:r>
        <w:rPr>
          <w:rFonts w:ascii="宋体" w:hAnsi="宋体" w:eastAsia="宋体"/>
          <w:sz w:val="24"/>
        </w:rPr>
        <w:t>齐玉梅主编；宋传平，邱松茂副主编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快乐自驾游攻略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齐玉梅主编；宋传平，邱松茂副主编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本书出售、求购地址：https://www.jiaokey.com/book/detail/13076225.html</w:t>
      </w:r>
    </w:p>
    <w:p>
      <w:r>
        <w:t>更多相关图书推荐：https://www.jiaokey.com</w:t>
      </w:r>
    </w:p>
    <w:p>
      <w:r>
        <w:t>齐玉梅主编；宋传平，邱松茂副主编 其他作品：https://www.jiaokey.com/tag/齐玉梅主编；宋传平，邱松茂副主编.html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关键词搜索：https://www.jiaokey.com/tag/快乐自驾游攻略.html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