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书名：寻找幸运星</w:t>
      </w:r>
    </w:p>
    <w:p>
      <w:r>
        <w:t>作者:蜷川实花著；黄碧君译</w:t>
      </w:r>
    </w:p>
    <w:p>
      <w:r>
        <w:t>出版社:济南:山东人民出版社,2011.01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寻找幸运星评论地址：https://www.jiaokey.com/book/detail/13076216.html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