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劳动纠纷  50个法庭诉讼实战策略</w:t>
      </w:r>
    </w:p>
    <w:p>
      <w:r>
        <w:rPr>
          <w:rFonts w:ascii="宋体" w:hAnsi="宋体" w:eastAsia="宋体"/>
          <w:sz w:val="24"/>
        </w:rPr>
        <w:t>王成明主编；杜鹃，颜麟副主编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劳动纠纷  50个法庭诉讼实战策略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王成明主编；杜鹃，颜麟副主编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本书出售、求购地址：https://www.jiaokey.com/book/detail/13076208.html</w:t>
      </w:r>
    </w:p>
    <w:p>
      <w:r>
        <w:t>更多相关图书推荐：https://www.jiaokey.com</w:t>
      </w:r>
    </w:p>
    <w:p>
      <w:r>
        <w:t>王成明主编；杜鹃，颜麟副主编 其他作品：https://www.jiaokey.com/tag/王成明主编；杜鹃，颜麟副主编.html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关键词搜索：https://www.jiaokey.com/tag/劳动纠纷  50个法庭诉讼实战策略.html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