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美容养颜滋补靓汤1180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美容养颜滋补靓汤1180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本书出售、求购地址：https://www.jiaokey.com/book/detail/13076206.html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关键词搜索：https://www.jiaokey.com/tag/美容养颜滋补靓汤1180.html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