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教您打赢医疗事故官司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教您打赢医疗事故官司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本书出售、求购地址：https://www.jiaokey.com/book/detail/13076205.html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关键词搜索：https://www.jiaokey.com/tag/教您打赢医疗事故官司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