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教您打赢婚姻家庭官司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教您打赢婚姻家庭官司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本书出售、求购地址：https://www.jiaokey.com/book/detail/13076200.html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关键词搜索：https://www.jiaokey.com/tag/教您打赢婚姻家庭官司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