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书名：蛋制品加工增值技术</w:t>
      </w:r>
    </w:p>
    <w:p>
      <w:r>
        <w:t>作者：王安建，焦镭，石明生主编</w:t>
      </w:r>
    </w:p>
    <w:p>
      <w:r>
        <w:t>出版社：郑州：河南科学技术出版社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蛋制品加工增值技术 评论地址：https://www.jiaokey.com/book/detail/13076184.html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