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考研英语真题组成词汇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考研英语真题组成词汇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本书出售、求购地址：https://www.jiaokey.com/book/detail/13076175.html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关键词搜索：https://www.jiaokey.com/tag/考研英语真题组成词汇.html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