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考研英语语法全解及长难句透析  英语一、二均适用</w:t>
      </w:r>
    </w:p>
    <w:p>
      <w:r>
        <w:rPr>
          <w:rFonts w:ascii="宋体" w:hAnsi="宋体" w:eastAsia="宋体"/>
          <w:sz w:val="24"/>
        </w:rPr>
        <w:t>王文轲主编；罗皓文副主编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考研英语语法全解及长难句透析  英语一、二均适用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王文轲主编；罗皓文副主编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本书出售、求购地址：https://www.jiaokey.com/book/detail/13076168.html</w:t>
      </w:r>
    </w:p>
    <w:p>
      <w:r>
        <w:t>更多相关图书推荐：https://www.jiaokey.com</w:t>
      </w:r>
    </w:p>
    <w:p>
      <w:r>
        <w:t>王文轲主编；罗皓文副主编 其他作品：https://www.jiaokey.com/tag/王文轲主编；罗皓文副主编.html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关键词搜索：https://www.jiaokey.com/tag/考研英语语法全解及长难句透析  英语一、二均适用.html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