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农村外出务工人员法律政策解答</w:t>
      </w:r>
    </w:p>
    <w:p>
      <w:r>
        <w:rPr>
          <w:rFonts w:ascii="宋体" w:hAnsi="宋体" w:eastAsia="宋体"/>
          <w:sz w:val="24"/>
        </w:rPr>
        <w:t>周湖勇编著；黄健雄主编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农村外出务工人员法律政策解答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周湖勇编著；黄健雄主编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本书出售、求购地址：https://www.jiaokey.com/book/detail/13076146.html</w:t>
      </w:r>
    </w:p>
    <w:p>
      <w:r>
        <w:t>更多相关图书推荐：https://www.jiaokey.com</w:t>
      </w:r>
    </w:p>
    <w:p>
      <w:r>
        <w:t>周湖勇编著；黄健雄主编 其他作品：https://www.jiaokey.com/tag/周湖勇编著；黄健雄主编.html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关键词搜索：https://www.jiaokey.com/tag/农村外出务工人员法律政策解答.html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