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土地·房地产·城建拆迁与责任补偿  普及本</w:t>
      </w:r>
    </w:p>
    <w:p>
      <w:r>
        <w:rPr>
          <w:rFonts w:ascii="宋体" w:hAnsi="宋体" w:eastAsia="宋体"/>
          <w:sz w:val="24"/>
        </w:rPr>
        <w:t>丁萍，李美荣主编；公民著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土地·房地产·城建拆迁与责任补偿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丁萍，李美荣主编；公民著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本书出售、求购地址：https://www.jiaokey.com/book/detail/13076138.html</w:t>
      </w:r>
    </w:p>
    <w:p>
      <w:r>
        <w:t>更多相关图书推荐：https://www.jiaokey.com</w:t>
      </w:r>
    </w:p>
    <w:p>
      <w:r>
        <w:t>丁萍，李美荣主编；公民著 其他作品：https://www.jiaokey.com/tag/丁萍，李美荣主编；公民著.html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关键词搜索：https://www.jiaokey.com/tag/土地·房地产·城建拆迁与责任补偿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