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教您打赢房地产官司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教您打赢房地产官司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本书出售、求购地址：https://www.jiaokey.com/book/detail/13076124.html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关键词搜索：https://www.jiaokey.com/tag/教您打赢房地产官司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