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书名：五笔字型快速查</w:t>
      </w:r>
    </w:p>
    <w:p>
      <w:r>
        <w:t>作者：甘登岱主编</w:t>
      </w:r>
    </w:p>
    <w:p>
      <w:r>
        <w:t>出版社：北京:航空工业出版社,2011.05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五笔字型快速查 评论地址：https://www.jiaokey.com/book/detail/13076116.html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