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新手学会声会影X2视频编辑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新手学会声会影X2视频编辑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本书出售、求购地址：https://www.jiaokey.com/book/detail/13076114.html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关键词搜索：https://www.jiaokey.com/tag/新手学会声会影X2视频编辑.html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