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书名：鲜嫩果叶菜</w:t>
      </w:r>
    </w:p>
    <w:p>
      <w:r>
        <w:t>作者：刘自华，解丽娟著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鲜嫩果叶菜 评论地址：https://www.jiaokey.com/book/detail/13076105.html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