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书名：上班族必备  Office办公与商务模板手到擒来</w:t>
      </w:r>
    </w:p>
    <w:p>
      <w:r>
        <w:t>作者：杨小丽，刘益杰编著</w:t>
      </w:r>
    </w:p>
    <w:p>
      <w:r>
        <w:t>出版社：北京:中国铁道出版社,2010.06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上班族必备  Office办公与商务模板手到擒来 评论地址：https://www.jiaokey.com/book/detail/13076098.html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